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5276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Кургузова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04.09.2025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18810586250904005881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12.02.2026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18810886260920010752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18810586250904005881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18810586250904005881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5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9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3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2rplc-3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0412365400725002082620151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7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022390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29rplc-7">
    <w:name w:val="cat-UserDefined grp-29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1rplc-11">
    <w:name w:val="cat-PassportData grp-21 rplc-11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18rplc-16">
    <w:name w:val="cat-Sum grp-18 rplc-16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Sumgrp-19rplc-30">
    <w:name w:val="cat-Sum grp-19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OrganizationNamegrp-22rplc-33">
    <w:name w:val="cat-OrganizationName grp-22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7rplc-42">
    <w:name w:val="cat-FIO grp-17 rplc-42"/>
    <w:basedOn w:val="DefaultParagraphFont"/>
  </w:style>
  <w:style w:type="character" w:customStyle="1" w:styleId="cat-FIOgrp-17rplc-43">
    <w:name w:val="cat-FIO grp-17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77066-DE1F-4783-8BE4-04F697C940A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